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p>
      <w:pPr>
        <w:pStyle w:val="Questions"/>
      </w:pPr>
      <w:r>
        <w:t xml:space="preserve">1. EALSKETL SSMYET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EKLLEATS IVSOINDIS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IAALX SEKLETNO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ENPUAAIDLCPR LKTOEESN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HDIYO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DOESSRUHL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UNIRMAC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FIALCA NESOB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CLPAOTIIC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LETAIAPR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LMAPETRO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NIOHESPD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IHEOMDT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OFNLTRA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MLAALXI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DLMIBNEA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NUSESSI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 EHSPAD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RAE EONBS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AUSLLM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IUCNS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SESPTA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PLINSA LOUNCM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IACLVCER N)CE(K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CACITOHR E(CHST)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BLAURM L(OERW B)AKC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RCSLAA REA(N TEH )HPIS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30. AALTS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XSIA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BRIS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XOCYCC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ERAVRUCUT OF IENSP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35. SEBNO OF THE SCHTE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36. MSUENTR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URET SRBI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LSFEA SIBR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FINTAGLO RBSI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PTLRAOCE LGIEDR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41. CIVEPL IRLEGD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ENPEDSPAAG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ARM EBNOS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RUSMUEH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UIADRS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UNAL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AMTAECLSAPR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NAPSEHALG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NESRGFI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MERFU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TAIIB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IBULFA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ATPAELL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54. NKAEL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TALSRA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SSULA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57. AASNUELCC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58. MRAASLETSTA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59. GNLO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TROHS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FALT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62. RGREIRULA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63. YEPPISHSI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64. SHISPDIYA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65. EPSIRTEUMO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66. AROWMR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PCMCATO NBEO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68. YNOSGP EBON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69. ORSPOU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70. ERD RMOWAR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71. RLMLADEUY VYACIT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72. YELWOL MORAWR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73. OHDXIEAPETYRYT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74. ALCMICU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75. PHUSPRHSOO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76. NAELGLCO BEIFSR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77. OCSLTSOTSEA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78. BOSTTEAOLSS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79. OSFLWF' 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80. SESSTR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81. SAIIFOISONCT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82. ORHTWG LEPTA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83. FTECRRAU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84. ENVRASTERS TRUCAREF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85. RKCNISGTEE AUTRFREC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86. SPIRAL UATEFCRR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87. NMCUDMOITE UAEFRCTR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88. IELMPS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89. CDUNOPMO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90. RPREIA A BKERA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91. ISUESTS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2021-10-11T02:26:27Z</dcterms:created>
  <dcterms:modified xsi:type="dcterms:W3CDTF">2021-10-11T02:26:27Z</dcterms:modified>
</cp:coreProperties>
</file>