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Least important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between your Gastrocnemius (Calf) and your Achilles'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your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that checks your rotator 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2021-10-11T02:25:04Z</dcterms:created>
  <dcterms:modified xsi:type="dcterms:W3CDTF">2021-10-11T02:25:04Z</dcterms:modified>
</cp:coreProperties>
</file>