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Bones and Muscles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movement    </w:t>
      </w:r>
      <w:r>
        <w:t xml:space="preserve">   protect    </w:t>
      </w:r>
      <w:r>
        <w:t xml:space="preserve">   skeleton    </w:t>
      </w:r>
      <w:r>
        <w:t xml:space="preserve">   phalanges    </w:t>
      </w:r>
      <w:r>
        <w:t xml:space="preserve">   deltiod    </w:t>
      </w:r>
      <w:r>
        <w:t xml:space="preserve">   abdominal    </w:t>
      </w:r>
      <w:r>
        <w:t xml:space="preserve">   bicep    </w:t>
      </w:r>
      <w:r>
        <w:t xml:space="preserve">   hamstring    </w:t>
      </w:r>
      <w:r>
        <w:t xml:space="preserve">   scapula    </w:t>
      </w:r>
      <w:r>
        <w:t xml:space="preserve">   tibia    </w:t>
      </w:r>
      <w:r>
        <w:t xml:space="preserve">   humerus    </w:t>
      </w:r>
      <w:r>
        <w:t xml:space="preserve">   ribs    </w:t>
      </w:r>
      <w:r>
        <w:t xml:space="preserve">   skull    </w:t>
      </w:r>
      <w:r>
        <w:t xml:space="preserve">   muscle    </w:t>
      </w:r>
      <w:r>
        <w:t xml:space="preserve">  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Muscles </dc:title>
  <dcterms:created xsi:type="dcterms:W3CDTF">2021-10-11T02:25:14Z</dcterms:created>
  <dcterms:modified xsi:type="dcterms:W3CDTF">2021-10-11T02:25:14Z</dcterms:modified>
</cp:coreProperties>
</file>