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part of your bone produces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two or more bones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electronic or mechanical piece of equipment that replaces a real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calcium and phosphorus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big muscle in your upper arm that is attached to your arm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bones _________ from 270 to 206 as you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bones in moving joints are held together by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smooth muscles and cardiac muscles that can't be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of research where devices outside your body are controlled by brain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 cords of tissue that attach bones to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layer of your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found in the walls of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muscles get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part of a bone is compact and full of holes like 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muscle move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you can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muscle is found in your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bones in your body form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crack or break in a bone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Muscles</dc:title>
  <dcterms:created xsi:type="dcterms:W3CDTF">2021-10-11T02:25:45Z</dcterms:created>
  <dcterms:modified xsi:type="dcterms:W3CDTF">2021-10-11T02:25:45Z</dcterms:modified>
</cp:coreProperties>
</file>