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cords of tissue that connect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in moving joints are held together by these tough strands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crack or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in milk and dairy products, and it strengthens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you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in your skeleton where your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muscles get shorter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are made of these, mainly calcium and phosphorous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that you can't control, but parts of your brain still control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area of research explores the technology of operating something with brain waves that is outside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muscle is found in the walls of most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muscle moves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muscle is found only in the thick walls of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bones in your body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in the center of some of your bones is filled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electronic or mechanical replacement for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layer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bone is filled with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2021-10-11T02:25:50Z</dcterms:created>
  <dcterms:modified xsi:type="dcterms:W3CDTF">2021-10-11T02:25:50Z</dcterms:modified>
</cp:coreProperties>
</file>