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femur    </w:t>
      </w:r>
      <w:r>
        <w:t xml:space="preserve">   ligament    </w:t>
      </w:r>
      <w:r>
        <w:t xml:space="preserve">   tendon    </w:t>
      </w:r>
      <w:r>
        <w:t xml:space="preserve">   strong    </w:t>
      </w:r>
      <w:r>
        <w:t xml:space="preserve">   healthy    </w:t>
      </w:r>
      <w:r>
        <w:t xml:space="preserve">   movement    </w:t>
      </w:r>
      <w:r>
        <w:t xml:space="preserve">   skeletal    </w:t>
      </w:r>
      <w:r>
        <w:t xml:space="preserve">   elbow    </w:t>
      </w:r>
      <w:r>
        <w:t xml:space="preserve">   foot    </w:t>
      </w:r>
      <w:r>
        <w:t xml:space="preserve">   toes    </w:t>
      </w:r>
      <w:r>
        <w:t xml:space="preserve">   finger    </w:t>
      </w:r>
      <w:r>
        <w:t xml:space="preserve">   cranium    </w:t>
      </w:r>
      <w:r>
        <w:t xml:space="preserve">   skull    </w:t>
      </w:r>
      <w:r>
        <w:t xml:space="preserve">   rib cage    </w:t>
      </w:r>
      <w:r>
        <w:t xml:space="preserve">   heart    </w:t>
      </w:r>
      <w:r>
        <w:t xml:space="preserve">   bones    </w:t>
      </w:r>
      <w:r>
        <w:t xml:space="preserve">   muscle    </w:t>
      </w:r>
      <w:r>
        <w:t xml:space="preserve">   clavicle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 </dc:title>
  <dcterms:created xsi:type="dcterms:W3CDTF">2021-10-11T02:25:56Z</dcterms:created>
  <dcterms:modified xsi:type="dcterms:W3CDTF">2021-10-11T02:25:56Z</dcterms:modified>
</cp:coreProperties>
</file>