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 and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strong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connects one bone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located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muscle (heart)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in bottom back of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in which there is a progressive loss of bone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finger bones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located in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bone is formed,renewed,and repaired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 bone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located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within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is above the knee (long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lateral or side-to-side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body is called the___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within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located in middle of you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also known as the the 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what attaches one bone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 </dc:title>
  <dcterms:created xsi:type="dcterms:W3CDTF">2021-10-11T02:26:01Z</dcterms:created>
  <dcterms:modified xsi:type="dcterms:W3CDTF">2021-10-11T02:26:01Z</dcterms:modified>
</cp:coreProperties>
</file>