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joint that doesn't move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another name for 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middle column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it called when 2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bone absorbs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joint moves your hips and shoulders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joint action must have ur toes facing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vertebrae has the most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bone is the 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bones are there in the spine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joints</dc:title>
  <dcterms:created xsi:type="dcterms:W3CDTF">2021-10-11T02:26:03Z</dcterms:created>
  <dcterms:modified xsi:type="dcterms:W3CDTF">2021-10-11T02:26:03Z</dcterms:modified>
</cp:coreProperties>
</file>