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and joints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 the 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Arms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Without joints bones cannot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layman's term for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shin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the bones of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bone in the forearm that runs parallel with the ulna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protect vital body organs in the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supports, gives shape and protects the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Bones are held together by this cementlike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is tough, flexible and can be found in the nose and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These attach muscle to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provides a cushion between bones and tendons and/or muscles around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bone in the arm which is attached to the shoulder and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joint which attaches the upper arm with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collarbone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eye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little bone in 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fluid in this type of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bones that make up the spinal column are called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tailbone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breastbone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bone in the ear is also called the 'anvil'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and joints</dc:title>
  <dcterms:created xsi:type="dcterms:W3CDTF">2021-10-11T02:26:30Z</dcterms:created>
  <dcterms:modified xsi:type="dcterms:W3CDTF">2021-10-11T02:26:30Z</dcterms:modified>
</cp:coreProperties>
</file>