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Bones and joints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Connects bone to bone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disorder which results from overstretching of connective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Inflammation of joint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fibre mainly the tendon consists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partial movement of bones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joint which allows movement in only one plane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Fibrous connective tissue that attaches muscle to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ball and socket joint is a _______ moving joint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They are immature tendon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Allow all movement expect rotation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Tendons consists of mainly type 1 collagen fibres and _______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 are small in diameter in the young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function of joints allow _ to occur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Allows rotation around an 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They are responsible for sensing and transmitting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_________ of a tendon is very important when considering the healing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joint located on a axis of a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Fibrous joint present at the distal end of tibia and fibula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cartilage form joint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Freely movable joint</w:t>
            </w:r>
          </w:p>
        </w:tc>
      </w:tr>
    </w:tbl>
    <w:p>
      <w:pPr>
        <w:pStyle w:val="WordBankLarge"/>
      </w:pPr>
      <w:r>
        <w:t xml:space="preserve">   BONE GROWTH    </w:t>
      </w:r>
      <w:r>
        <w:t xml:space="preserve">   Synovial joint    </w:t>
      </w:r>
      <w:r>
        <w:t xml:space="preserve">   Arthritis    </w:t>
      </w:r>
      <w:r>
        <w:t xml:space="preserve">   Saddle joint    </w:t>
      </w:r>
      <w:r>
        <w:t xml:space="preserve">   Hyaline    </w:t>
      </w:r>
      <w:r>
        <w:t xml:space="preserve">   Tenoblast    </w:t>
      </w:r>
      <w:r>
        <w:t xml:space="preserve">   Tendon    </w:t>
      </w:r>
      <w:r>
        <w:t xml:space="preserve">   Syndesmosis    </w:t>
      </w:r>
      <w:r>
        <w:t xml:space="preserve">   Collagen fibre    </w:t>
      </w:r>
      <w:r>
        <w:t xml:space="preserve">   Unmyelinated fibre    </w:t>
      </w:r>
      <w:r>
        <w:t xml:space="preserve">   Ligament    </w:t>
      </w:r>
      <w:r>
        <w:t xml:space="preserve">   Pivot    </w:t>
      </w:r>
      <w:r>
        <w:t xml:space="preserve">   Sprain    </w:t>
      </w:r>
      <w:r>
        <w:t xml:space="preserve">   Proteoglycan    </w:t>
      </w:r>
      <w:r>
        <w:t xml:space="preserve">   Fascicles    </w:t>
      </w:r>
      <w:r>
        <w:t xml:space="preserve">   Vascularity    </w:t>
      </w:r>
      <w:r>
        <w:t xml:space="preserve">   Freely    </w:t>
      </w:r>
      <w:r>
        <w:t xml:space="preserve">   Amphiarthrosis     </w:t>
      </w:r>
      <w:r>
        <w:t xml:space="preserve">   Gliding    </w:t>
      </w:r>
      <w:r>
        <w:t xml:space="preserve">   Hinge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Bones and joints</dc:title>
  <dcterms:created xsi:type="dcterms:W3CDTF">2021-10-11T02:26:39Z</dcterms:created>
  <dcterms:modified xsi:type="dcterms:W3CDTF">2021-10-11T02:26:39Z</dcterms:modified>
</cp:coreProperties>
</file>