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Bones and joints homework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bone that helps you chew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material that stops your synovial fluid from leaking.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bone that runs down from your head to your 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of your bones together make your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joint that connects your head to your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joint that allows your limb to rotate 360o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liquid that lubricates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funny bit of your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bone that protects your upper vital organs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joint that is like a door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 and joints homework crossword</dc:title>
  <dcterms:created xsi:type="dcterms:W3CDTF">2021-10-11T02:25:06Z</dcterms:created>
  <dcterms:modified xsi:type="dcterms:W3CDTF">2021-10-11T02:25:06Z</dcterms:modified>
</cp:coreProperties>
</file>