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and strongest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 of glands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translucent sheath that surrounds skeletal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bone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muscle of the calf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cavity that contains heart and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that covers and lines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 shaft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Ride the body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three muscles in back of thigh that work together to bend leg at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of skeleton includes bones of the skull and spine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 </dc:title>
  <dcterms:created xsi:type="dcterms:W3CDTF">2021-10-11T02:26:08Z</dcterms:created>
  <dcterms:modified xsi:type="dcterms:W3CDTF">2021-10-11T02:26:08Z</dcterms:modified>
</cp:coreProperties>
</file>