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and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for the collar bone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for the skull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for the knee cap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movement called when we bend our arms or legs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muscle at the back of the thigh called?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Elbow and knee are a type of___________ joint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Biggest muscle in the body (7,7)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head of PE (2,5)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Joins bone to bone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shoulder is a type of _____________ joint (4,3,6)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Acts as a shock absorber in a joint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Joins muscle to muscle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muscle group we make stronger when we do sit ups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biggest bone in the body?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muscle causes flexion at the elbow (5)</w:t>
            </w:r>
          </w:p>
        </w:tc>
      </w:tr>
    </w:tbl>
    <w:p>
      <w:pPr>
        <w:pStyle w:val="WordBankMedium"/>
      </w:pPr>
      <w:r>
        <w:t xml:space="preserve">   Cranium     </w:t>
      </w:r>
      <w:r>
        <w:t xml:space="preserve">   Gluteus Maximus    </w:t>
      </w:r>
      <w:r>
        <w:t xml:space="preserve">   Hinge    </w:t>
      </w:r>
      <w:r>
        <w:t xml:space="preserve">   Clavicle    </w:t>
      </w:r>
      <w:r>
        <w:t xml:space="preserve">   Ball and socket    </w:t>
      </w:r>
      <w:r>
        <w:t xml:space="preserve">   Ligaments    </w:t>
      </w:r>
      <w:r>
        <w:t xml:space="preserve">   Tendons    </w:t>
      </w:r>
      <w:r>
        <w:t xml:space="preserve">   Cartilage    </w:t>
      </w:r>
      <w:r>
        <w:t xml:space="preserve">   Bicep    </w:t>
      </w:r>
      <w:r>
        <w:t xml:space="preserve">   Patella    </w:t>
      </w:r>
      <w:r>
        <w:t xml:space="preserve">   Femur    </w:t>
      </w:r>
      <w:r>
        <w:t xml:space="preserve">   Hamstrings    </w:t>
      </w:r>
      <w:r>
        <w:t xml:space="preserve">   Flexion    </w:t>
      </w:r>
      <w:r>
        <w:t xml:space="preserve">   Abdominals    </w:t>
      </w:r>
      <w:r>
        <w:t xml:space="preserve">   Mr Johal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and muscles</dc:title>
  <dcterms:created xsi:type="dcterms:W3CDTF">2021-10-11T02:26:31Z</dcterms:created>
  <dcterms:modified xsi:type="dcterms:W3CDTF">2021-10-11T02:26:31Z</dcterms:modified>
</cp:coreProperties>
</file>