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scientific name for toes and fingers is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ulna and what other bone is located in the lower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metatarsals are located in which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bone is located in the lower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bone that is specifically shaped to protect is known as what type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the sternum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the talus located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the collar bone is what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bone is the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bone is located in the waist area or between the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bone is the cranium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carpels are located in what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irregular bone is our back in known as our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bone protects the most vital organs and is located in the chest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bone is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bone is the talus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vital organ does your cranium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scientific name for the 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bones are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tibia and fibula are located in what part of the body</w:t>
            </w:r>
          </w:p>
        </w:tc>
      </w:tr>
    </w:tbl>
    <w:p>
      <w:pPr>
        <w:pStyle w:val="WordBankMedium"/>
      </w:pPr>
      <w:r>
        <w:t xml:space="preserve">   Patella    </w:t>
      </w:r>
      <w:r>
        <w:t xml:space="preserve">   Ankle    </w:t>
      </w:r>
      <w:r>
        <w:t xml:space="preserve">   Humerus    </w:t>
      </w:r>
      <w:r>
        <w:t xml:space="preserve">   Flat    </w:t>
      </w:r>
      <w:r>
        <w:t xml:space="preserve">   Irregular    </w:t>
      </w:r>
      <w:r>
        <w:t xml:space="preserve">   Pelvis    </w:t>
      </w:r>
      <w:r>
        <w:t xml:space="preserve">   Fingers    </w:t>
      </w:r>
      <w:r>
        <w:t xml:space="preserve">   Clavicle    </w:t>
      </w:r>
      <w:r>
        <w:t xml:space="preserve">   Rib cage    </w:t>
      </w:r>
      <w:r>
        <w:t xml:space="preserve">   206    </w:t>
      </w:r>
      <w:r>
        <w:t xml:space="preserve">   Foot    </w:t>
      </w:r>
      <w:r>
        <w:t xml:space="preserve">   Long    </w:t>
      </w:r>
      <w:r>
        <w:t xml:space="preserve">   Lower leg    </w:t>
      </w:r>
      <w:r>
        <w:t xml:space="preserve">   Phalanges    </w:t>
      </w:r>
      <w:r>
        <w:t xml:space="preserve">   Sacrum    </w:t>
      </w:r>
      <w:r>
        <w:t xml:space="preserve">   Chest    </w:t>
      </w:r>
      <w:r>
        <w:t xml:space="preserve">   Short    </w:t>
      </w:r>
      <w:r>
        <w:t xml:space="preserve">   Vertabrae    </w:t>
      </w:r>
      <w:r>
        <w:t xml:space="preserve">   Radius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2021-10-11T02:25:39Z</dcterms:created>
  <dcterms:modified xsi:type="dcterms:W3CDTF">2021-10-11T02:25:39Z</dcterms:modified>
</cp:coreProperties>
</file>