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Spinal Column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Grouping of Spinal Column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Floating Bone in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 &amp; Toe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Lesser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Kneecap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Lower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Hip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Blade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Jaw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Upper-arm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Ankle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2021-10-11T02:25:41Z</dcterms:created>
  <dcterms:modified xsi:type="dcterms:W3CDTF">2021-10-11T02:25:41Z</dcterms:modified>
</cp:coreProperties>
</file>