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material forming cushion between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Collarbone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Ulna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bone in upper 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Clavicle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bone in lower 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Sternum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Scapula, cranium, ribs, and pelvis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Humerus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in upper 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that don't fit into any other category for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Skeletal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 and leg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Jawbone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Scapula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tissues working together to perform a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Kneecap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Flat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bones in your fingers and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in the lower arm on the side with your thumb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Phalanges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Shoulder blade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Short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of the fingers, toes, hands, and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Vertebrae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of bones that provide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Irregular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 in central chest connecting ribs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Cord-like structure connecting muscles to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Tibia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Larger bone in lower 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Organ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Bone in lower arm on side away from thumb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Fibula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Bones in the spine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Long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2021-10-11T02:25:32Z</dcterms:created>
  <dcterms:modified xsi:type="dcterms:W3CDTF">2021-10-11T02:25:32Z</dcterms:modified>
</cp:coreProperties>
</file>