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prevent shoulder dislocation; also known as the Collarbone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 vertebrae in neck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strongest bone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 pairs of ribs that articulate indirectly with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fusion of 5 vertebrae; inferior to L5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fusion of 3-5 small vertebrae; also known as the Tailbone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triangular shaped; also known as the 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only bone not articulated with another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 vertebrae in thoracic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 with temporal bones to form cheekbones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floor &amp; back wall of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 vertebrae in 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forehead, brows, and superior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 pairs of ribs that articulate with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the 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C2 vertebrae; allows lateral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C1 vertebrae; allows anterior/posterior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2021-10-11T02:25:45Z</dcterms:created>
  <dcterms:modified xsi:type="dcterms:W3CDTF">2021-10-11T02:25:45Z</dcterms:modified>
</cp:coreProperties>
</file>