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cavity of the shaft that is primarily a storage area for adipose (fat)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cavity of the shaft that is primarily a storage area for adipose (fat)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forming cells; add bony tissue to the external surface of the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fibrous connective tissue membrane that covers and protects the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that forms red blood cells in infants; in adults the red marrow is confined in cavities in the spongy bone of flat bones and the epiphyses of some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cells that take nutrients away from the bone; bone destroying cells; they break down bone matrix and release calcium ions into the blood; removes bone from inner surface of the diaphysis; break down and reshape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interconnecting canals in the microscopic structure of adult compact bone; a unit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composed of small needle like pieces of bone and has lots of open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run into the compact bone at right angles to the shaft; communication pathway from the outside of the bone to its interior and also the central canals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 lengthwise through bony matrix; carries blood vessels and nerves to all areas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Enlarged terminal part of the bone, nearest the center of the body, made of spongy tissue and articulating with neighboring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fibrous connective tissue membrane that covers and protects the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concentric circles of lacunae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the external surface of bones instead of a periosteum, Glassy hyaline cartilage that provides a smooth and slippery surface that decreases friction at joint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line of bony tissue that spans across the epiphysis and looks a bit different from the rest of the bone; a remnant of the epiphyseal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made up of spongy bone, which is bone with tiny holes similar to lattices. These holes are filled with connective tissue and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dense bone. it looks smooth and homogenous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cavities found in the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up most of the bone's length and is composed of compact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</dc:title>
  <dcterms:created xsi:type="dcterms:W3CDTF">2021-10-11T02:25:49Z</dcterms:created>
  <dcterms:modified xsi:type="dcterms:W3CDTF">2021-10-11T02:25:49Z</dcterms:modified>
</cp:coreProperties>
</file>