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Automatic knee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one is a bit of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bones in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not lying it's in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Friends with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 vice (anagram)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Luna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piggies and pointers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handy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 your foot to your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bit a .....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protect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the width of a circle in your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2021-10-11T02:25:52Z</dcterms:created>
  <dcterms:modified xsi:type="dcterms:W3CDTF">2021-10-11T02:25:52Z</dcterms:modified>
</cp:coreProperties>
</file>