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hyoid    </w:t>
      </w:r>
      <w:r>
        <w:t xml:space="preserve">   cervical    </w:t>
      </w:r>
      <w:r>
        <w:t xml:space="preserve">   thoracic    </w:t>
      </w:r>
      <w:r>
        <w:t xml:space="preserve">   vertebrae    </w:t>
      </w:r>
      <w:r>
        <w:t xml:space="preserve">   lumbar    </w:t>
      </w:r>
      <w:r>
        <w:t xml:space="preserve">   sacrum    </w:t>
      </w:r>
      <w:r>
        <w:t xml:space="preserve">   coccyx    </w:t>
      </w:r>
      <w:r>
        <w:t xml:space="preserve">   carpals    </w:t>
      </w:r>
      <w:r>
        <w:t xml:space="preserve">   metacarpals    </w:t>
      </w:r>
      <w:r>
        <w:t xml:space="preserve">   calcaneus    </w:t>
      </w:r>
      <w:r>
        <w:t xml:space="preserve">   tarsals    </w:t>
      </w:r>
      <w:r>
        <w:t xml:space="preserve">   metatarsals    </w:t>
      </w:r>
      <w:r>
        <w:t xml:space="preserve">   phalanges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pelvis    </w:t>
      </w:r>
      <w:r>
        <w:t xml:space="preserve">   ulna    </w:t>
      </w:r>
      <w:r>
        <w:t xml:space="preserve">   radius    </w:t>
      </w:r>
      <w:r>
        <w:t xml:space="preserve">   xiphoid process    </w:t>
      </w:r>
      <w:r>
        <w:t xml:space="preserve">   false ribs    </w:t>
      </w:r>
      <w:r>
        <w:t xml:space="preserve">   true ribs    </w:t>
      </w:r>
      <w:r>
        <w:t xml:space="preserve">   floating ribs    </w:t>
      </w:r>
      <w:r>
        <w:t xml:space="preserve">   scapula    </w:t>
      </w:r>
      <w:r>
        <w:t xml:space="preserve">   clavicle    </w:t>
      </w:r>
      <w:r>
        <w:t xml:space="preserve">   humerus    </w:t>
      </w:r>
      <w:r>
        <w:t xml:space="preserve">   costal cartilage    </w:t>
      </w:r>
      <w:r>
        <w:t xml:space="preserve">   ribs    </w:t>
      </w:r>
      <w:r>
        <w:t xml:space="preserve">   sternum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2021-10-11T02:25:39Z</dcterms:created>
  <dcterms:modified xsi:type="dcterms:W3CDTF">2021-10-11T02:25:39Z</dcterms:modified>
</cp:coreProperties>
</file>