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 from 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Pull or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from the standard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Careful and precise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contraindicated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to fit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 or support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for grow or flourish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Severe, urgent or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decay or disintegrate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close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Self-respectful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Unmoved,untouchable</w:t>
            </w:r>
          </w:p>
        </w:tc>
      </w:tr>
    </w:tbl>
    <w:p>
      <w:pPr>
        <w:pStyle w:val="WordBankMedium"/>
      </w:pPr>
      <w:r>
        <w:t xml:space="preserve">   Adapt    </w:t>
      </w:r>
      <w:r>
        <w:t xml:space="preserve">   Bacteria     </w:t>
      </w:r>
      <w:r>
        <w:t xml:space="preserve">   Critical     </w:t>
      </w:r>
      <w:r>
        <w:t xml:space="preserve">   Decay    </w:t>
      </w:r>
      <w:r>
        <w:t xml:space="preserve">   Decompose    </w:t>
      </w:r>
      <w:r>
        <w:t xml:space="preserve">   Dignified     </w:t>
      </w:r>
      <w:r>
        <w:t xml:space="preserve">   Extract    </w:t>
      </w:r>
      <w:r>
        <w:t xml:space="preserve">   Indicate    </w:t>
      </w:r>
      <w:r>
        <w:t xml:space="preserve">   In situ     </w:t>
      </w:r>
      <w:r>
        <w:t xml:space="preserve">   Meticulous     </w:t>
      </w:r>
      <w:r>
        <w:t xml:space="preserve">   Pedestal    </w:t>
      </w:r>
      <w:r>
        <w:t xml:space="preserve">   Proximity     </w:t>
      </w:r>
      <w:r>
        <w:t xml:space="preserve">   Revolting 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from Jamestown</dc:title>
  <dcterms:created xsi:type="dcterms:W3CDTF">2021-10-11T02:26:06Z</dcterms:created>
  <dcterms:modified xsi:type="dcterms:W3CDTF">2021-10-11T02:26:06Z</dcterms:modified>
</cp:coreProperties>
</file>