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in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out of the two bones under the kneecap.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bones in the 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heel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rib that is not attached to the sternum.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flat bones located on either side of your head, behind the frontal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bone in the thigh.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small nasal bones form the bridge of the nose.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 shaped bone that forms the lower jaw.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connect the tarsal bones and the phalanges.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bone on the pinky side of the forearm.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form the upper jaw.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lower ribs that are not attached directly to the sternum.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bone on there thumb side of the forearm.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bone that  runs from the shoulder to the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pair of flat bones located on either side the head, behind the frontal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form the lateral sides of the orbits and the cheekbones.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7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12 vertebrae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bones of the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bones that form the arch of the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bone above the heel bone that makes up the ankle joint.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collarbone.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upper portion of the hipbone.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pair of bones that form the two sides of the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cervical vertebrae under the 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 bone that makes up your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five bones that are each related to a digit.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connects the humerus and the clavicle.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flat bone located in the central part of the chest.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kneecap.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shin bone which is the larger of the two bones below the kneecap.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second cervical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eight small bones that make up the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5 vertebrae.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series of bones at the base of the spine that support your legs.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4 fused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5 fused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rib attached directly to the sternum.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curved bone that forms the base of the pelvis.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in the Body</dc:title>
  <dcterms:created xsi:type="dcterms:W3CDTF">2021-10-11T02:26:33Z</dcterms:created>
  <dcterms:modified xsi:type="dcterms:W3CDTF">2021-10-11T02:26:33Z</dcterms:modified>
</cp:coreProperties>
</file>