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Face, Neck, Chest and Upper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Thorax    </w:t>
      </w:r>
      <w:r>
        <w:t xml:space="preserve">   Rib    </w:t>
      </w:r>
      <w:r>
        <w:t xml:space="preserve">   Scapula    </w:t>
      </w:r>
      <w:r>
        <w:t xml:space="preserve">   Sternum    </w:t>
      </w:r>
      <w:r>
        <w:t xml:space="preserve">   Clavicle    </w:t>
      </w:r>
      <w:r>
        <w:t xml:space="preserve">   Hyoid    </w:t>
      </w:r>
      <w:r>
        <w:t xml:space="preserve">   Cervical Vertebrae    </w:t>
      </w:r>
      <w:r>
        <w:t xml:space="preserve">   Palatine    </w:t>
      </w:r>
      <w:r>
        <w:t xml:space="preserve">   Ethmoid    </w:t>
      </w:r>
      <w:r>
        <w:t xml:space="preserve">   Sphenoid    </w:t>
      </w:r>
      <w:r>
        <w:t xml:space="preserve">   Vomer    </w:t>
      </w:r>
      <w:r>
        <w:t xml:space="preserve">   Turbinal    </w:t>
      </w:r>
      <w:r>
        <w:t xml:space="preserve">   Nasal Bone    </w:t>
      </w:r>
      <w:r>
        <w:t xml:space="preserve">   Maxilla    </w:t>
      </w:r>
      <w:r>
        <w:t xml:space="preserve">   Lacrimal    </w:t>
      </w:r>
      <w:r>
        <w:t xml:space="preserve">   Zygomatic    </w:t>
      </w:r>
      <w:r>
        <w:t xml:space="preserve">   Mandible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Face, Neck, Chest and Upper back</dc:title>
  <dcterms:created xsi:type="dcterms:W3CDTF">2021-10-11T02:26:36Z</dcterms:created>
  <dcterms:modified xsi:type="dcterms:W3CDTF">2021-10-11T02:26:36Z</dcterms:modified>
</cp:coreProperties>
</file>