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bone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irregular bone, composed of 3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for standing and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supporting structure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stretches from the elbow to the smallest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stabilizes other bones involved in shoulder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is the 'tailbone'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33 interlocking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up the heel and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lateral bone in the lower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long bone in the body that lies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the muscles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the tip of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connecting bones between the carpals and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from the shoulder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small bones that make up the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Body</dc:title>
  <dcterms:created xsi:type="dcterms:W3CDTF">2021-10-11T02:26:41Z</dcterms:created>
  <dcterms:modified xsi:type="dcterms:W3CDTF">2021-10-11T02:26:41Z</dcterms:modified>
</cp:coreProperties>
</file>