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Bones of the Hands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phalanx is in the other 4 fingers but is missing from the first digit?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carpal is proximal to the III metacarpal?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bones make up the hand?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carpal is surrounded by the Scaphoid &amp; the Trapezoid bone?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carpal is proximal to the radius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proximal end of the metacarpals called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carpal corresponds with the ulna?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Triquetrum is what shape?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carpal is a sesamoid bone?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carpal is located centrally in the palm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middle section of the metacarpals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carpal is shaped like a crescent moon?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carpal corresponds with the V &amp; IV metacarpal?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bone located between the Phalanges and the Carpals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metacarpal corresponds with the trapezoid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carpal attaches to the II metacarpal?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carpal is inferior to the Pisiform?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hook like projection is on the hamate?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carpal bone are there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distal portion of the metacarpals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Bones of the Hands</dc:title>
  <dcterms:created xsi:type="dcterms:W3CDTF">2021-10-11T02:25:30Z</dcterms:created>
  <dcterms:modified xsi:type="dcterms:W3CDTF">2021-10-11T02:25:30Z</dcterms:modified>
</cp:coreProperties>
</file>