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posterior end of the sella turcica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anterior to the jugular foramen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bone is found on the inferior side of the nasal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where the two parietal bones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 nerve fibers to carry nerve impulses from the nose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projection posterior and inferior to the external acoustic meatus.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forms the base and back wall of the skull.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bones lie posterior to the palatine processes of the maxillae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rectangular bones that form the bridge of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shaped like a butterfly and forms part of the floor in the cranial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form along the superior and lateral walls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extension of the maxillae. Form the anterior part of the  hard palate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bones lie inferior to the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leads to the middle ear. Sound enters the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joins at the occipital and temporal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inferior to the external auditory process. Used as an attachment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upper teeth are carried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spinal cord to connect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optic nerve that passes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enclosure for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joins with the occipital and parietal.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 on the first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suture found where the paired parietal bones meet the 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jaw and is the largest and strongest bone of the face. This bone will join with the temporal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forms the upper jaw. All bones join here except for the mandible.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where the temporal bone and parietal bones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irregularly shaped and is anterior to the sphenoid. Found at the roof of the nasal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lies in the median line of the nasal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cheek bones.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Skull</dc:title>
  <dcterms:created xsi:type="dcterms:W3CDTF">2021-10-11T02:27:07Z</dcterms:created>
  <dcterms:modified xsi:type="dcterms:W3CDTF">2021-10-11T02:27:07Z</dcterms:modified>
</cp:coreProperties>
</file>