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the sides and crown (top)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the lower jawbone, the largest and strongest bone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the back of the skull above the 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the sides of the head in the ear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bones that form the bridge of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the sides of the eye socket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the upper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light, spongy bone between the eye socket that forms part of the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the prominence of the cheeks  (known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and most fragile bones of the face, are situated at the front inside part of the eye socket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Skull</dc:title>
  <dcterms:created xsi:type="dcterms:W3CDTF">2021-10-11T02:27:12Z</dcterms:created>
  <dcterms:modified xsi:type="dcterms:W3CDTF">2021-10-11T02:27:12Z</dcterms:modified>
</cp:coreProperties>
</file>