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Bones on the upper limbs and thorax area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ribs that are attached to the sternum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ribs articulate posterior from this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limp which extends from the elbow to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ribs that are attached on the costal cartilage of rib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bone that is attached on the thumb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 which is attached on the side of the little finger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that support the wrist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are 14th on each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bones which form the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the scapula it forms the shoulder girdle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bones that support the palm of the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ribs that are not attached anterior to the sternum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bone which covers and protects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arm which consist one bone and extends from the shoulder joint to the elbow joint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on the upper limbs and thorax area </dc:title>
  <dcterms:created xsi:type="dcterms:W3CDTF">2021-10-11T02:27:03Z</dcterms:created>
  <dcterms:modified xsi:type="dcterms:W3CDTF">2021-10-11T02:27:03Z</dcterms:modified>
</cp:coreProperties>
</file>