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appendicular skeleton.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hand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axial skeleton.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Fibula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80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Parietal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Seasmoid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Periosteum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on both ends of long bone. It allows smooth movement within joints.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Humerus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connective tissue that covers the entire length of the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Thoracic 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inside the shaft of the bone and is filled with red and yellow bone marrow.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marrow in it's small cavity like spaces.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Dense part of bone responsible for structural integrity.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Compact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exterior layer of bones. It is dense smooth and varying of thickness.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Cancellous bone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bony fibres arranged in a strut-like system running throughout the cancellous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126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7 vertebrae.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Carpal or wrist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12 vertebrae.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Bottom 5 vertebrae.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lateral leg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lateral arm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bone in Arm.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Medullary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bone in leg.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Lumbar 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carpals, metacarpals and phalanges belong to what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Cervical region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tarsals, Metatarsals and Phalanges belong to what part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true ribs are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Patella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false ribs are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floating ribs are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Trabeculae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word match</dc:title>
  <dcterms:created xsi:type="dcterms:W3CDTF">2021-10-11T02:27:01Z</dcterms:created>
  <dcterms:modified xsi:type="dcterms:W3CDTF">2021-10-11T02:27:01Z</dcterms:modified>
</cp:coreProperties>
</file>