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Boney Bites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Empty    </w:t>
      </w:r>
      <w:r>
        <w:t xml:space="preserve">   Friends    </w:t>
      </w:r>
      <w:r>
        <w:t xml:space="preserve">   Imprisoned    </w:t>
      </w:r>
      <w:r>
        <w:t xml:space="preserve">   Creepy    </w:t>
      </w:r>
      <w:r>
        <w:t xml:space="preserve">   Displease    </w:t>
      </w:r>
      <w:r>
        <w:t xml:space="preserve">   Journey    </w:t>
      </w:r>
      <w:r>
        <w:t xml:space="preserve">   Ghost    </w:t>
      </w:r>
      <w:r>
        <w:t xml:space="preserve">   Warriors    </w:t>
      </w:r>
      <w:r>
        <w:t xml:space="preserve">   Thieves    </w:t>
      </w:r>
      <w:r>
        <w:t xml:space="preserve">   Mermaids    </w:t>
      </w:r>
      <w:r>
        <w:t xml:space="preserve">   Pirates    </w:t>
      </w:r>
      <w:r>
        <w:t xml:space="preserve">   Great Queen    </w:t>
      </w:r>
      <w:r>
        <w:t xml:space="preserve">   Grave Yard    </w:t>
      </w:r>
      <w:r>
        <w:t xml:space="preserve">   Kerchner    </w:t>
      </w:r>
      <w:r>
        <w:t xml:space="preserve">   Alice    </w:t>
      </w:r>
      <w:r>
        <w:t xml:space="preserve">   Zach    </w:t>
      </w:r>
      <w:r>
        <w:t xml:space="preserve">   Poppy    </w:t>
      </w:r>
      <w:r>
        <w:t xml:space="preserve">   China Doll    </w:t>
      </w:r>
      <w:r>
        <w:t xml:space="preserve">   Doll    </w:t>
      </w:r>
      <w:r>
        <w:t xml:space="preserve">   Bites    </w:t>
      </w:r>
      <w:r>
        <w:t xml:space="preserve">   Boney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Boney Bites </dc:title>
  <dcterms:created xsi:type="dcterms:W3CDTF">2021-10-11T02:25:28Z</dcterms:created>
  <dcterms:modified xsi:type="dcterms:W3CDTF">2021-10-11T02:25:28Z</dcterms:modified>
</cp:coreProperties>
</file>