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Boney Family Reunion 2019</w:t>
      </w:r>
    </w:p>
    <w:p>
      <w:pPr>
        <w:pStyle w:val="Questions"/>
      </w:pPr>
      <w:r>
        <w:t xml:space="preserve">1. EERNLVL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ETVREA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YEKSLE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NYOBE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OUNSCI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ROUNNEI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NYDMORA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BBBIEO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AENANIOT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GCINRA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SPIVEOIT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GSTNRO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DYOGL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IYERDSITV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ANAEMN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 MEDANEA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OOFD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Boney Family Reunion 2019</dc:title>
  <dcterms:created xsi:type="dcterms:W3CDTF">2021-10-11T02:26:38Z</dcterms:created>
  <dcterms:modified xsi:type="dcterms:W3CDTF">2021-10-11T02:26:38Z</dcterms:modified>
</cp:coreProperties>
</file>