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Boneyard Robotics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injured, ________ it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 invented the segway?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tie up your _______ before going in the 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lifting a robot, bend with your ______, not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________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wear safety ________ in the 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2682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PPE item protects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______ tolerance for horseplay.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____ IN THE PITS!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don't run with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Boneyard Robotics Safety Crossword</dc:title>
  <dcterms:created xsi:type="dcterms:W3CDTF">2021-10-11T02:26:14Z</dcterms:created>
  <dcterms:modified xsi:type="dcterms:W3CDTF">2021-10-11T02:26:14Z</dcterms:modified>
</cp:coreProperties>
</file>