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Bonfire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conspirators broke this by trying to blow up the King (3)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Fireworks you can write your name in the air with (8)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_______ Wheel, firework (9)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sky is this when fireworks are set off (6)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We build, light and throw the guy on this (7)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the explosives were hidden in (7)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Month we celebrate Bonfire Night (8)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Room where the explosives were hidden (6)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explosive hidden in barrels (9)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building that was nearly blown up (10)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Gunpowder _____ (4)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King who was conspired against (5)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would have happened if the fuse had been lit (9)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the conspirators were charged with (7)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Bonfire Crossword</dc:title>
  <dcterms:created xsi:type="dcterms:W3CDTF">2021-10-11T02:26:05Z</dcterms:created>
  <dcterms:modified xsi:type="dcterms:W3CDTF">2021-10-11T02:26:05Z</dcterms:modified>
</cp:coreProperties>
</file>