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Bonfire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gun powder    </w:t>
      </w:r>
      <w:r>
        <w:t xml:space="preserve">   dark    </w:t>
      </w:r>
      <w:r>
        <w:t xml:space="preserve">   toffee apple    </w:t>
      </w:r>
      <w:r>
        <w:t xml:space="preserve">   parkin    </w:t>
      </w:r>
      <w:r>
        <w:t xml:space="preserve">   jacket potato    </w:t>
      </w:r>
      <w:r>
        <w:t xml:space="preserve">   sparkler    </w:t>
      </w:r>
      <w:r>
        <w:t xml:space="preserve">   Bobble hat    </w:t>
      </w:r>
      <w:r>
        <w:t xml:space="preserve">   cinder toffee    </w:t>
      </w:r>
      <w:r>
        <w:t xml:space="preserve">   bangers    </w:t>
      </w:r>
      <w:r>
        <w:t xml:space="preserve">   shooting star    </w:t>
      </w:r>
      <w:r>
        <w:t xml:space="preserve">   marshmallows    </w:t>
      </w:r>
      <w:r>
        <w:t xml:space="preserve">   wood    </w:t>
      </w:r>
      <w:r>
        <w:t xml:space="preserve">   leaves    </w:t>
      </w:r>
      <w:r>
        <w:t xml:space="preserve">   cold air    </w:t>
      </w:r>
      <w:r>
        <w:t xml:space="preserve">   warm    </w:t>
      </w:r>
      <w:r>
        <w:t xml:space="preserve">   gloves    </w:t>
      </w:r>
      <w:r>
        <w:t xml:space="preserve">   smoke    </w:t>
      </w:r>
      <w:r>
        <w:t xml:space="preserve">   neon    </w:t>
      </w:r>
      <w:r>
        <w:t xml:space="preserve">   pumpkin    </w:t>
      </w:r>
      <w:r>
        <w:t xml:space="preserve">   nuts    </w:t>
      </w:r>
      <w:r>
        <w:t xml:space="preserve">   Penny for the guy    </w:t>
      </w:r>
      <w:r>
        <w:t xml:space="preserve">   Guy Fawkes    </w:t>
      </w:r>
      <w:r>
        <w:t xml:space="preserve">   Catherine wheel    </w:t>
      </w:r>
      <w:r>
        <w:t xml:space="preserve">   Fireworks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Night</dc:title>
  <dcterms:created xsi:type="dcterms:W3CDTF">2021-10-11T02:26:45Z</dcterms:created>
  <dcterms:modified xsi:type="dcterms:W3CDTF">2021-10-11T02:26:45Z</dcterms:modified>
</cp:coreProperties>
</file>