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Bonfire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Effigy    </w:t>
      </w:r>
      <w:r>
        <w:t xml:space="preserve">   Bonfire    </w:t>
      </w:r>
      <w:r>
        <w:t xml:space="preserve">   Sparklers    </w:t>
      </w:r>
      <w:r>
        <w:t xml:space="preserve">   Fireworks    </w:t>
      </w:r>
      <w:r>
        <w:t xml:space="preserve">   Guy Fawkes    </w:t>
      </w:r>
      <w:r>
        <w:t xml:space="preserve">   Treacle Toffee    </w:t>
      </w:r>
      <w:r>
        <w:t xml:space="preserve">   Chilli    </w:t>
      </w:r>
      <w:r>
        <w:t xml:space="preserve">   Sausages    </w:t>
      </w:r>
      <w:r>
        <w:t xml:space="preserve">   Chips    </w:t>
      </w:r>
      <w:r>
        <w:t xml:space="preserve">   Burgers    </w:t>
      </w:r>
      <w:r>
        <w:t xml:space="preserve">   Hot Dogs    </w:t>
      </w:r>
      <w:r>
        <w:t xml:space="preserve">   Jacket Potatoes    </w:t>
      </w:r>
      <w:r>
        <w:t xml:space="preserve">   Candy Floss    </w:t>
      </w:r>
      <w:r>
        <w:t xml:space="preserve">   Parkin    </w:t>
      </w:r>
      <w:r>
        <w:t xml:space="preserve">   Toffee Apple    </w:t>
      </w:r>
      <w:r>
        <w:t xml:space="preserve">   Bonfire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Night</dc:title>
  <dcterms:created xsi:type="dcterms:W3CDTF">2021-10-11T02:25:57Z</dcterms:created>
  <dcterms:modified xsi:type="dcterms:W3CDTF">2021-10-11T02:25:57Z</dcterms:modified>
</cp:coreProperties>
</file>