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Bonfire night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smores    </w:t>
      </w:r>
      <w:r>
        <w:t xml:space="preserve">   whoosh    </w:t>
      </w:r>
      <w:r>
        <w:t xml:space="preserve">   whizz    </w:t>
      </w:r>
      <w:r>
        <w:t xml:space="preserve">   stars    </w:t>
      </w:r>
      <w:r>
        <w:t xml:space="preserve">   sparklers    </w:t>
      </w:r>
      <w:r>
        <w:t xml:space="preserve">   rocket    </w:t>
      </w:r>
      <w:r>
        <w:t xml:space="preserve">   november    </w:t>
      </w:r>
      <w:r>
        <w:t xml:space="preserve">   guy fawkes    </w:t>
      </w:r>
      <w:r>
        <w:t xml:space="preserve">   gunpowder    </w:t>
      </w:r>
      <w:r>
        <w:t xml:space="preserve">   fun    </w:t>
      </w:r>
      <w:r>
        <w:t xml:space="preserve">   flames    </w:t>
      </w:r>
      <w:r>
        <w:t xml:space="preserve">   fireworks    </w:t>
      </w:r>
      <w:r>
        <w:t xml:space="preserve">   explode    </w:t>
      </w:r>
      <w:r>
        <w:t xml:space="preserve">   dark    </w:t>
      </w:r>
      <w:r>
        <w:t xml:space="preserve">   bonfire    </w:t>
      </w:r>
      <w:r>
        <w:t xml:space="preserve">   bangers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Bonfire night word search</dc:title>
  <dcterms:created xsi:type="dcterms:W3CDTF">2021-10-11T02:26:32Z</dcterms:created>
  <dcterms:modified xsi:type="dcterms:W3CDTF">2021-10-11T02:26:32Z</dcterms:modified>
</cp:coreProperties>
</file>