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Bongo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critically endangered    </w:t>
      </w:r>
      <w:r>
        <w:t xml:space="preserve">   enrichment    </w:t>
      </w:r>
      <w:r>
        <w:t xml:space="preserve">   conservation    </w:t>
      </w:r>
      <w:r>
        <w:t xml:space="preserve">   horns    </w:t>
      </w:r>
      <w:r>
        <w:t xml:space="preserve">   white stripes    </w:t>
      </w:r>
      <w:r>
        <w:t xml:space="preserve">   two toes    </w:t>
      </w:r>
      <w:r>
        <w:t xml:space="preserve">   veldt    </w:t>
      </w:r>
      <w:r>
        <w:t xml:space="preserve">   ungulate    </w:t>
      </w:r>
      <w:r>
        <w:t xml:space="preserve">   alfalfa hay    </w:t>
      </w:r>
      <w:r>
        <w:t xml:space="preserve">   pellets    </w:t>
      </w:r>
      <w:r>
        <w:t xml:space="preserve">   adana    </w:t>
      </w:r>
      <w:r>
        <w:t xml:space="preserve">   beau    </w:t>
      </w:r>
      <w:r>
        <w:t xml:space="preserve">   stevie    </w:t>
      </w:r>
      <w:r>
        <w:t xml:space="preserve">   bongo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Bongo word search</dc:title>
  <dcterms:created xsi:type="dcterms:W3CDTF">2021-10-11T02:26:59Z</dcterms:created>
  <dcterms:modified xsi:type="dcterms:W3CDTF">2021-10-11T02:26:59Z</dcterms:modified>
</cp:coreProperties>
</file>