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Bonjou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Nap kenbe    </w:t>
      </w:r>
      <w:r>
        <w:t xml:space="preserve">   Nap boule    </w:t>
      </w:r>
      <w:r>
        <w:t xml:space="preserve">   Kijan ou rele    </w:t>
      </w:r>
      <w:r>
        <w:t xml:space="preserve">   Mwen rele    </w:t>
      </w:r>
      <w:r>
        <w:t xml:space="preserve">   Koman ou ye    </w:t>
      </w:r>
      <w:r>
        <w:t xml:space="preserve">   Kijan ou ye    </w:t>
      </w:r>
      <w:r>
        <w:t xml:space="preserve">   Sak Pase    </w:t>
      </w:r>
      <w:r>
        <w:t xml:space="preserve">   Sa kap fet    </w:t>
      </w:r>
      <w:r>
        <w:t xml:space="preserve">   Piti piti    </w:t>
      </w:r>
      <w:r>
        <w:t xml:space="preserve">   Konsi konsa    </w:t>
      </w:r>
      <w:r>
        <w:t xml:space="preserve">   Anfom    </w:t>
      </w:r>
      <w:r>
        <w:t xml:space="preserve">   Respe    </w:t>
      </w:r>
      <w:r>
        <w:t xml:space="preserve">   One    </w:t>
      </w:r>
      <w:r>
        <w:t xml:space="preserve">   Bonswa    </w:t>
      </w:r>
      <w:r>
        <w:t xml:space="preserve">   Bonjou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Bonjou</dc:title>
  <dcterms:created xsi:type="dcterms:W3CDTF">2021-10-11T02:25:37Z</dcterms:created>
  <dcterms:modified xsi:type="dcterms:W3CDTF">2021-10-11T02:25:37Z</dcterms:modified>
</cp:coreProperties>
</file>