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Bonjour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 va mal    </w:t>
      </w:r>
      <w:r>
        <w:t xml:space="preserve">   ca va bien    </w:t>
      </w:r>
      <w:r>
        <w:t xml:space="preserve">   ca va    </w:t>
      </w:r>
      <w:r>
        <w:t xml:space="preserve">   Salut    </w:t>
      </w:r>
      <w:r>
        <w:t xml:space="preserve">   au revoir    </w:t>
      </w:r>
      <w:r>
        <w:t xml:space="preserve">   merci    </w:t>
      </w:r>
      <w:r>
        <w:t xml:space="preserve">   Comment tu t'appelles?    </w:t>
      </w:r>
      <w:r>
        <w:t xml:space="preserve">   Bienvenue    </w:t>
      </w:r>
      <w:r>
        <w:t xml:space="preserve">   Je m'appelle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 </dc:title>
  <dcterms:created xsi:type="dcterms:W3CDTF">2021-10-11T02:27:02Z</dcterms:created>
  <dcterms:modified xsi:type="dcterms:W3CDTF">2021-10-11T02:27:02Z</dcterms:modified>
</cp:coreProperties>
</file>