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Bonjour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 street lined with trees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footpath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the Sun King’s palace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Eiffel Tower is « la plus ....... tour in Paris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green apple « une pomme ........ »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Opposite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motorcycle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female cat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Saturday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Past participle of « to carry »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Stylish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Winter (with article)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dream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Bonjour</dc:title>
  <dcterms:created xsi:type="dcterms:W3CDTF">2021-10-11T02:27:04Z</dcterms:created>
  <dcterms:modified xsi:type="dcterms:W3CDTF">2021-10-11T02:27:04Z</dcterms:modified>
</cp:coreProperties>
</file>