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Bonjour!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Medium"/>
      </w:pPr>
      <w:r>
        <w:t xml:space="preserve">   sportif    </w:t>
      </w:r>
      <w:r>
        <w:t xml:space="preserve">   petit    </w:t>
      </w:r>
      <w:r>
        <w:t xml:space="preserve">   belge    </w:t>
      </w:r>
      <w:r>
        <w:t xml:space="preserve">   japonais    </w:t>
      </w:r>
      <w:r>
        <w:t xml:space="preserve">   ceinture    </w:t>
      </w:r>
      <w:r>
        <w:t xml:space="preserve">   jaune    </w:t>
      </w:r>
      <w:r>
        <w:t xml:space="preserve">   noir    </w:t>
      </w:r>
      <w:r>
        <w:t xml:space="preserve">   bonjour    </w:t>
      </w:r>
      <w:r>
        <w:t xml:space="preserve">   jesuisunepizza    </w:t>
      </w:r>
      <w:r>
        <w:t xml:space="preserve">   ananas    </w:t>
      </w:r>
      <w:r>
        <w:t xml:space="preserve">   moustache    </w:t>
      </w:r>
      <w:r>
        <w:t xml:space="preserve">   tachesderousseur    </w:t>
      </w:r>
      <w:r>
        <w:t xml:space="preserve">   fromage    </w:t>
      </w:r>
      <w:r>
        <w:t xml:space="preserve">   yeux    </w:t>
      </w:r>
      <w:r>
        <w:t xml:space="preserve">   jambon    </w:t>
      </w:r>
      <w:r>
        <w:t xml:space="preserve">   cheveux    </w:t>
      </w:r>
      <w:r>
        <w:t xml:space="preserve">   cravate    </w:t>
      </w:r>
      <w:r>
        <w:t xml:space="preserve">   vert    </w:t>
      </w:r>
      <w:r>
        <w:t xml:space="preserve">   jupe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Bonjour!</dc:title>
  <dcterms:created xsi:type="dcterms:W3CDTF">2021-10-11T02:25:54Z</dcterms:created>
  <dcterms:modified xsi:type="dcterms:W3CDTF">2021-10-11T02:25:54Z</dcterms:modified>
</cp:coreProperties>
</file>