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Bonjour, comment tu t'appelles?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avril    </w:t>
      </w:r>
      <w:r>
        <w:t xml:space="preserve">   mars    </w:t>
      </w:r>
      <w:r>
        <w:t xml:space="preserve">   juillet    </w:t>
      </w:r>
      <w:r>
        <w:t xml:space="preserve">   premier    </w:t>
      </w:r>
      <w:r>
        <w:t xml:space="preserve">   son    </w:t>
      </w:r>
      <w:r>
        <w:t xml:space="preserve">   mon    </w:t>
      </w:r>
      <w:r>
        <w:t xml:space="preserve">   anniversaire    </w:t>
      </w:r>
      <w:r>
        <w:t xml:space="preserve">   amie    </w:t>
      </w:r>
      <w:r>
        <w:t xml:space="preserve">   soeur    </w:t>
      </w:r>
      <w:r>
        <w:t xml:space="preserve">   frère    </w:t>
      </w:r>
      <w:r>
        <w:t xml:space="preserve">   jesuis    </w:t>
      </w:r>
      <w:r>
        <w:t xml:space="preserve">   fatigué    </w:t>
      </w:r>
      <w:r>
        <w:t xml:space="preserve">   triste    </w:t>
      </w:r>
      <w:r>
        <w:t xml:space="preserve">   malade    </w:t>
      </w:r>
      <w:r>
        <w:t xml:space="preserve">   nerveux    </w:t>
      </w:r>
      <w:r>
        <w:t xml:space="preserve">   parce que    </w:t>
      </w:r>
      <w:r>
        <w:t xml:space="preserve">   très    </w:t>
      </w:r>
      <w:r>
        <w:t xml:space="preserve">   mal    </w:t>
      </w:r>
      <w:r>
        <w:t xml:space="preserve">   assez bien    </w:t>
      </w:r>
      <w:r>
        <w:t xml:space="preserve">   comment    </w:t>
      </w:r>
      <w:r>
        <w:t xml:space="preserve">   je m'appelle    </w:t>
      </w:r>
      <w:r>
        <w:t xml:space="preserve">   aurevoir    </w:t>
      </w:r>
      <w:r>
        <w:t xml:space="preserve">   salut    </w:t>
      </w:r>
      <w:r>
        <w:t xml:space="preserve">   Bon après-midi    </w:t>
      </w:r>
      <w:r>
        <w:t xml:space="preserve">   Bonsoir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Bonjour, comment tu t'appelles?</dc:title>
  <dcterms:created xsi:type="dcterms:W3CDTF">2021-10-11T02:27:11Z</dcterms:created>
  <dcterms:modified xsi:type="dcterms:W3CDTF">2021-10-11T02:27:11Z</dcterms:modified>
</cp:coreProperties>
</file>