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Bonjour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</w:tbl>
    <w:p>
      <w:pPr>
        <w:pStyle w:val="WordBankMedium"/>
      </w:pPr>
      <w:r>
        <w:t xml:space="preserve">   ça    </w:t>
      </w:r>
      <w:r>
        <w:t xml:space="preserve">   tu    </w:t>
      </w:r>
      <w:r>
        <w:t xml:space="preserve">   bien    </w:t>
      </w:r>
      <w:r>
        <w:t xml:space="preserve">   va    </w:t>
      </w:r>
      <w:r>
        <w:t xml:space="preserve">   au revoir    </w:t>
      </w:r>
      <w:r>
        <w:t xml:space="preserve">   merci    </w:t>
      </w:r>
      <w:r>
        <w:t xml:space="preserve">   appelle    </w:t>
      </w:r>
      <w:r>
        <w:t xml:space="preserve">   bonjour    </w:t>
      </w:r>
      <w:r>
        <w:t xml:space="preserve">   comment    </w:t>
      </w:r>
      <w:r>
        <w:t xml:space="preserve">   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 !!</dc:title>
  <dcterms:created xsi:type="dcterms:W3CDTF">2021-10-11T02:26:23Z</dcterms:created>
  <dcterms:modified xsi:type="dcterms:W3CDTF">2021-10-11T02:26:23Z</dcterms:modified>
</cp:coreProperties>
</file>