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Bonkers About Bunnies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hind legs    </w:t>
      </w:r>
      <w:r>
        <w:t xml:space="preserve">   night vision    </w:t>
      </w:r>
      <w:r>
        <w:t xml:space="preserve">   kitten    </w:t>
      </w:r>
      <w:r>
        <w:t xml:space="preserve">   buck    </w:t>
      </w:r>
      <w:r>
        <w:t xml:space="preserve">   symbol    </w:t>
      </w:r>
      <w:r>
        <w:t xml:space="preserve">   prey    </w:t>
      </w:r>
      <w:r>
        <w:t xml:space="preserve">   territorial    </w:t>
      </w:r>
      <w:r>
        <w:t xml:space="preserve">   diurnal    </w:t>
      </w:r>
      <w:r>
        <w:t xml:space="preserve">   herbivore    </w:t>
      </w:r>
      <w:r>
        <w:t xml:space="preserve">   mammals    </w:t>
      </w:r>
      <w:r>
        <w:t xml:space="preserve">   warren    </w:t>
      </w:r>
      <w:r>
        <w:t xml:space="preserve">   predator    </w:t>
      </w:r>
      <w:r>
        <w:t xml:space="preserve">   burrow    </w:t>
      </w:r>
      <w:r>
        <w:t xml:space="preserve">   panoramic view    </w:t>
      </w:r>
      <w:r>
        <w:t xml:space="preserve">   doe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Bonkers About Bunnies</dc:title>
  <dcterms:created xsi:type="dcterms:W3CDTF">2021-10-11T02:25:45Z</dcterms:created>
  <dcterms:modified xsi:type="dcterms:W3CDTF">2021-10-11T02:25:45Z</dcterms:modified>
</cp:coreProperties>
</file>