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Bonne Anné and My Favorite Chaperone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coup    </w:t>
      </w:r>
      <w:r>
        <w:t xml:space="preserve">   daniel    </w:t>
      </w:r>
      <w:r>
        <w:t xml:space="preserve">   dispatcher    </w:t>
      </w:r>
      <w:r>
        <w:t xml:space="preserve">   dispossess    </w:t>
      </w:r>
      <w:r>
        <w:t xml:space="preserve">   jean    </w:t>
      </w:r>
      <w:r>
        <w:t xml:space="preserve">   natal    </w:t>
      </w:r>
      <w:r>
        <w:t xml:space="preserve">   nurzhan    </w:t>
      </w:r>
      <w:r>
        <w:t xml:space="preserve">   persecution    </w:t>
      </w:r>
      <w:r>
        <w:t xml:space="preserve">   scuffle    </w:t>
      </w:r>
      <w:r>
        <w:t xml:space="preserve">   sponsor    </w:t>
      </w:r>
      <w:r>
        <w:t xml:space="preserve">   stun    </w:t>
      </w:r>
      <w:r>
        <w:t xml:space="preserve">   whimper    </w:t>
      </w:r>
      <w:r>
        <w:t xml:space="preserve">   world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Bonne Anné and My Favorite Chaperone</dc:title>
  <dcterms:created xsi:type="dcterms:W3CDTF">2021-10-11T02:26:05Z</dcterms:created>
  <dcterms:modified xsi:type="dcterms:W3CDTF">2021-10-11T02:26:05Z</dcterms:modified>
</cp:coreProperties>
</file>