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Bonne Annee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babydoc    </w:t>
      </w:r>
      <w:r>
        <w:t xml:space="preserve">   coup    </w:t>
      </w:r>
      <w:r>
        <w:t xml:space="preserve">   dispossess    </w:t>
      </w:r>
      <w:r>
        <w:t xml:space="preserve">   haiti    </w:t>
      </w:r>
      <w:r>
        <w:t xml:space="preserve">   jeanpierre    </w:t>
      </w:r>
      <w:r>
        <w:t xml:space="preserve">   natal    </w:t>
      </w:r>
      <w:r>
        <w:t xml:space="preserve">   papadoc    </w:t>
      </w:r>
      <w:r>
        <w:t xml:space="preserve">   persecution    </w:t>
      </w:r>
      <w:r>
        <w:t xml:space="preserve">   predominate    </w:t>
      </w:r>
      <w:r>
        <w:t xml:space="preserve">   soccer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Bonne Annee</dc:title>
  <dcterms:created xsi:type="dcterms:W3CDTF">2021-10-11T02:26:00Z</dcterms:created>
  <dcterms:modified xsi:type="dcterms:W3CDTF">2021-10-11T02:26:00Z</dcterms:modified>
</cp:coreProperties>
</file>