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Bonne Anniversaire!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front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Sculptor of “The Thinker”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Flaky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Musketeer or paté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Tennis, football, or lacrosse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 majors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Zero on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Sports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Charles, Hudson, and Loire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Cheesy dish with high aspirations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Famous ocean liner, _____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Champagne and cassis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European-American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Fighter pilot, unreturnable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Tied score at Roland Garros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right bank boulevard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Tied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Bridge across the Seine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Trojan prince, lover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tower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Mona Lisa hangs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l'Atlantique,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Côtes du Rhône,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to order steak frites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Subway overseas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Bonne Anniversaire!</dc:title>
  <dcterms:created xsi:type="dcterms:W3CDTF">2021-10-18T01:14:04Z</dcterms:created>
  <dcterms:modified xsi:type="dcterms:W3CDTF">2021-10-18T01:14:04Z</dcterms:modified>
</cp:coreProperties>
</file>