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Bonne &amp; My Favorite Chaperone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COUP    </w:t>
      </w:r>
      <w:r>
        <w:t xml:space="preserve">   DISPATCHER    </w:t>
      </w:r>
      <w:r>
        <w:t xml:space="preserve">   DISPOSSESS    </w:t>
      </w:r>
      <w:r>
        <w:t xml:space="preserve">   FREEDOM    </w:t>
      </w:r>
      <w:r>
        <w:t xml:space="preserve">   FRENCH    </w:t>
      </w:r>
      <w:r>
        <w:t xml:space="preserve">   HAITIAN    </w:t>
      </w:r>
      <w:r>
        <w:t xml:space="preserve">   IMMIGRANTS    </w:t>
      </w:r>
      <w:r>
        <w:t xml:space="preserve">   INTERNATIONAL    </w:t>
      </w:r>
      <w:r>
        <w:t xml:space="preserve">   NATAL    </w:t>
      </w:r>
      <w:r>
        <w:t xml:space="preserve">   NATIVE    </w:t>
      </w:r>
      <w:r>
        <w:t xml:space="preserve">   PERSECUTION    </w:t>
      </w:r>
      <w:r>
        <w:t xml:space="preserve">   PREDOMINATE    </w:t>
      </w:r>
      <w:r>
        <w:t xml:space="preserve">   SCUFFLE    </w:t>
      </w:r>
      <w:r>
        <w:t xml:space="preserve">   SPONSOR    </w:t>
      </w:r>
      <w:r>
        <w:t xml:space="preserve">   STUN    </w:t>
      </w:r>
      <w:r>
        <w:t xml:space="preserve">   WHIMPER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Bonne &amp; My Favorite Chaperone</dc:title>
  <dcterms:created xsi:type="dcterms:W3CDTF">2021-10-11T02:26:03Z</dcterms:created>
  <dcterms:modified xsi:type="dcterms:W3CDTF">2021-10-11T02:26:03Z</dcterms:modified>
</cp:coreProperties>
</file>