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Bonnerios!- The Zach Bonner 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Fooddrive    </w:t>
      </w:r>
      <w:r>
        <w:t xml:space="preserve">   Homeless    </w:t>
      </w:r>
      <w:r>
        <w:t xml:space="preserve">   LittleRedWagon    </w:t>
      </w:r>
      <w:r>
        <w:t xml:space="preserve">   Ministries    </w:t>
      </w:r>
      <w:r>
        <w:t xml:space="preserve">   Movement    </w:t>
      </w:r>
      <w:r>
        <w:t xml:space="preserve">   Nonprofit    </w:t>
      </w:r>
      <w:r>
        <w:t xml:space="preserve">   Philanthropist    </w:t>
      </w:r>
      <w:r>
        <w:t xml:space="preserve">   Supplies    </w:t>
      </w:r>
      <w:r>
        <w:t xml:space="preserve">   Toiletries    </w:t>
      </w:r>
      <w:r>
        <w:t xml:space="preserve">   Toys    </w:t>
      </w:r>
      <w:r>
        <w:t xml:space="preserve">   Volunteers    </w:t>
      </w:r>
      <w:r>
        <w:t xml:space="preserve">   Youthadvocacy    </w:t>
      </w:r>
      <w:r>
        <w:t xml:space="preserve">   ZachinaBox    </w:t>
      </w:r>
      <w:r>
        <w:t xml:space="preserve">   Zachpacks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Bonnerios!- The Zach Bonner Cereal</dc:title>
  <dcterms:created xsi:type="dcterms:W3CDTF">2021-10-11T02:25:40Z</dcterms:created>
  <dcterms:modified xsi:type="dcterms:W3CDTF">2021-10-11T02:25:40Z</dcterms:modified>
</cp:coreProperties>
</file>