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Bonnes vacances !</w:t>
      </w:r>
    </w:p>
    <w:p>
      <w:pPr>
        <w:pStyle w:val="Questions"/>
      </w:pPr>
      <w:r>
        <w:t xml:space="preserve">1. RLEAL À AL AERG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ENU AIVLSE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NU ETILLB IAN'OVD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UN TELBLI DE ITRNA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LE UBEAUR ED GHCNAE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AL LQMAEEIB-ORTICUONNBI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UN ASRPPTOSE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À TO'POLRÉAR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 ERTENSMTLN'IREGE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EL EEUIMQX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Bonnes vacances !</dc:title>
  <dcterms:created xsi:type="dcterms:W3CDTF">2021-10-11T02:25:47Z</dcterms:created>
  <dcterms:modified xsi:type="dcterms:W3CDTF">2021-10-11T02:25:47Z</dcterms:modified>
</cp:coreProperties>
</file>